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9A" w:rsidRDefault="00762196" w:rsidP="00F32694">
      <w:pPr>
        <w:pStyle w:val="Balk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2196">
        <w:rPr>
          <w:rFonts w:ascii="Times New Roman" w:hAnsi="Times New Roman" w:cs="Times New Roman"/>
          <w:sz w:val="24"/>
          <w:szCs w:val="24"/>
        </w:rPr>
        <w:t>L</w:t>
      </w:r>
      <w:r w:rsidR="00A9630F">
        <w:rPr>
          <w:rFonts w:ascii="Times New Roman" w:hAnsi="Times New Roman" w:cs="Times New Roman"/>
          <w:sz w:val="24"/>
          <w:szCs w:val="24"/>
        </w:rPr>
        <w:t xml:space="preserve">İYON  </w:t>
      </w:r>
      <w:r w:rsidR="00F32694">
        <w:rPr>
          <w:rFonts w:ascii="Times New Roman" w:hAnsi="Times New Roman" w:cs="Times New Roman"/>
          <w:sz w:val="24"/>
          <w:szCs w:val="24"/>
        </w:rPr>
        <w:t>EĞİTİM</w:t>
      </w:r>
      <w:proofErr w:type="gramEnd"/>
      <w:r w:rsidR="00F32694">
        <w:rPr>
          <w:rFonts w:ascii="Times New Roman" w:hAnsi="Times New Roman" w:cs="Times New Roman"/>
          <w:sz w:val="24"/>
          <w:szCs w:val="24"/>
        </w:rPr>
        <w:t xml:space="preserve"> ATAŞELİĞİ </w:t>
      </w:r>
      <w:r w:rsidRPr="00762196">
        <w:rPr>
          <w:rFonts w:ascii="Times New Roman" w:hAnsi="Times New Roman" w:cs="Times New Roman"/>
          <w:sz w:val="24"/>
          <w:szCs w:val="24"/>
        </w:rPr>
        <w:t>23</w:t>
      </w:r>
      <w:r w:rsidR="00F32694">
        <w:rPr>
          <w:rFonts w:ascii="Times New Roman" w:hAnsi="Times New Roman" w:cs="Times New Roman"/>
          <w:sz w:val="24"/>
          <w:szCs w:val="24"/>
        </w:rPr>
        <w:t xml:space="preserve"> NİSAN  ULUSAL  EGEMENLİK  VE  ÇOCUK  BAYRAMI RESİM YARIŞMASI ŞARTNAMESİ </w:t>
      </w:r>
    </w:p>
    <w:p w:rsidR="009709A5" w:rsidRPr="009709A5" w:rsidRDefault="009709A5" w:rsidP="009709A5"/>
    <w:p w:rsidR="00EC3F9A" w:rsidRPr="00762196" w:rsidRDefault="00BD4EE4" w:rsidP="008E186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762196">
        <w:rPr>
          <w:rFonts w:ascii="Times New Roman" w:hAnsi="Times New Roman" w:cs="Times New Roman"/>
          <w:sz w:val="24"/>
          <w:szCs w:val="24"/>
        </w:rPr>
        <w:t>1. Etkinliğin Amacı</w:t>
      </w:r>
    </w:p>
    <w:p w:rsidR="00EC3F9A" w:rsidRPr="00762196" w:rsidRDefault="00BD4EE4" w:rsidP="008E18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196">
        <w:rPr>
          <w:rFonts w:ascii="Times New Roman" w:hAnsi="Times New Roman" w:cs="Times New Roman"/>
          <w:sz w:val="24"/>
          <w:szCs w:val="24"/>
        </w:rPr>
        <w:t>L</w:t>
      </w:r>
      <w:r w:rsidR="00762196">
        <w:rPr>
          <w:rFonts w:ascii="Times New Roman" w:hAnsi="Times New Roman" w:cs="Times New Roman"/>
          <w:sz w:val="24"/>
          <w:szCs w:val="24"/>
        </w:rPr>
        <w:t>i</w:t>
      </w:r>
      <w:r w:rsidR="00322D4B">
        <w:rPr>
          <w:rFonts w:ascii="Times New Roman" w:hAnsi="Times New Roman" w:cs="Times New Roman"/>
          <w:sz w:val="24"/>
          <w:szCs w:val="24"/>
        </w:rPr>
        <w:t>yon</w:t>
      </w:r>
      <w:proofErr w:type="spellEnd"/>
      <w:r w:rsidR="00322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bölgesindeki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6">
        <w:rPr>
          <w:rFonts w:ascii="Times New Roman" w:hAnsi="Times New Roman" w:cs="Times New Roman"/>
          <w:sz w:val="24"/>
          <w:szCs w:val="24"/>
        </w:rPr>
        <w:t>ilkokullarda</w:t>
      </w:r>
      <w:proofErr w:type="spellEnd"/>
      <w:r w:rsid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derslerine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katılan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öğrencilere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bir resim yarışması düzenlenmesidir.</w:t>
      </w:r>
    </w:p>
    <w:p w:rsidR="00511260" w:rsidRDefault="00BD4EE4" w:rsidP="00511260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76219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Etkinliğin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Konusu</w:t>
      </w:r>
      <w:proofErr w:type="spellEnd"/>
    </w:p>
    <w:p w:rsidR="00872013" w:rsidRPr="000F556E" w:rsidRDefault="00872013" w:rsidP="00872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872013">
        <w:rPr>
          <w:rFonts w:ascii="Times New Roman" w:hAnsi="Times New Roman" w:cs="Times New Roman"/>
          <w:sz w:val="24"/>
          <w:szCs w:val="24"/>
        </w:rPr>
        <w:t xml:space="preserve"> </w:t>
      </w:r>
      <w:r w:rsidRPr="000F556E">
        <w:rPr>
          <w:rFonts w:ascii="Times New Roman" w:hAnsi="Times New Roman" w:cs="Times New Roman"/>
          <w:sz w:val="24"/>
          <w:szCs w:val="24"/>
        </w:rPr>
        <w:t>23</w:t>
      </w:r>
      <w:r w:rsidRPr="000F55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556E">
        <w:rPr>
          <w:rFonts w:ascii="Times New Roman" w:hAnsi="Times New Roman" w:cs="Times New Roman"/>
          <w:sz w:val="24"/>
          <w:szCs w:val="24"/>
        </w:rPr>
        <w:t>Nisan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Egemenliğin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5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tarihî</w:t>
      </w:r>
      <w:proofErr w:type="spellEnd"/>
      <w:proofErr w:type="gramEnd"/>
      <w:r w:rsidRPr="000F55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coşkusu</w:t>
      </w:r>
      <w:proofErr w:type="spellEnd"/>
      <w:r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neşesini</w:t>
      </w:r>
      <w:proofErr w:type="spellEnd"/>
      <w:r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hissettiren</w:t>
      </w:r>
      <w:proofErr w:type="spellEnd"/>
      <w:r w:rsidRPr="000F55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duyguların</w:t>
      </w:r>
      <w:proofErr w:type="spellEnd"/>
      <w:r w:rsidRPr="000F55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resim</w:t>
      </w:r>
      <w:proofErr w:type="spellEnd"/>
      <w:r w:rsidRPr="000F55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0F55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56E">
        <w:rPr>
          <w:rFonts w:ascii="Times New Roman" w:hAnsi="Times New Roman" w:cs="Times New Roman"/>
          <w:spacing w:val="-2"/>
          <w:sz w:val="24"/>
          <w:szCs w:val="24"/>
        </w:rPr>
        <w:t>edilmesi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C3F9A" w:rsidRPr="000F556E" w:rsidRDefault="00872013" w:rsidP="008E1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709A5" w:rsidRPr="000F556E">
        <w:rPr>
          <w:rFonts w:ascii="Times New Roman" w:hAnsi="Times New Roman" w:cs="Times New Roman"/>
          <w:sz w:val="24"/>
          <w:szCs w:val="24"/>
        </w:rPr>
        <w:t xml:space="preserve">23 Nisan </w:t>
      </w:r>
      <w:proofErr w:type="spellStart"/>
      <w:r w:rsidR="009709A5" w:rsidRPr="000F556E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="009709A5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 w:rsidRPr="000F556E">
        <w:rPr>
          <w:rFonts w:ascii="Times New Roman" w:hAnsi="Times New Roman" w:cs="Times New Roman"/>
          <w:sz w:val="24"/>
          <w:szCs w:val="24"/>
        </w:rPr>
        <w:t>Egemenlik</w:t>
      </w:r>
      <w:proofErr w:type="spellEnd"/>
      <w:r w:rsidR="009709A5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 w:rsidRPr="000F55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709A5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 w:rsidRPr="000F556E">
        <w:rPr>
          <w:rFonts w:ascii="Times New Roman" w:hAnsi="Times New Roman" w:cs="Times New Roman"/>
          <w:sz w:val="24"/>
          <w:szCs w:val="24"/>
        </w:rPr>
        <w:t>Çocuk</w:t>
      </w:r>
      <w:proofErr w:type="spellEnd"/>
      <w:r w:rsidR="009709A5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 w:rsidRPr="000F556E">
        <w:rPr>
          <w:rFonts w:ascii="Times New Roman" w:hAnsi="Times New Roman" w:cs="Times New Roman"/>
          <w:sz w:val="24"/>
          <w:szCs w:val="24"/>
        </w:rPr>
        <w:t>Bayramı</w:t>
      </w:r>
      <w:proofErr w:type="spellEnd"/>
      <w:r w:rsidR="009709A5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 w:rsidRPr="000F556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9709A5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0F556E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="00BD4EE4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0F556E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="00BD4EE4" w:rsidRPr="000F556E">
        <w:rPr>
          <w:rFonts w:ascii="Times New Roman" w:hAnsi="Times New Roman" w:cs="Times New Roman"/>
          <w:sz w:val="24"/>
          <w:szCs w:val="24"/>
        </w:rPr>
        <w:t xml:space="preserve"> Millet </w:t>
      </w:r>
      <w:proofErr w:type="spellStart"/>
      <w:r w:rsidR="00BD4EE4" w:rsidRPr="000F556E">
        <w:rPr>
          <w:rFonts w:ascii="Times New Roman" w:hAnsi="Times New Roman" w:cs="Times New Roman"/>
          <w:sz w:val="24"/>
          <w:szCs w:val="24"/>
        </w:rPr>
        <w:t>M</w:t>
      </w:r>
      <w:r w:rsidR="00762196" w:rsidRPr="000F556E">
        <w:rPr>
          <w:rFonts w:ascii="Times New Roman" w:hAnsi="Times New Roman" w:cs="Times New Roman"/>
          <w:sz w:val="24"/>
          <w:szCs w:val="24"/>
        </w:rPr>
        <w:t>eclisi'nin</w:t>
      </w:r>
      <w:proofErr w:type="spellEnd"/>
      <w:r w:rsidR="00762196" w:rsidRPr="000F556E">
        <w:rPr>
          <w:rFonts w:ascii="Times New Roman" w:hAnsi="Times New Roman" w:cs="Times New Roman"/>
          <w:sz w:val="24"/>
          <w:szCs w:val="24"/>
        </w:rPr>
        <w:t xml:space="preserve"> 105. </w:t>
      </w:r>
      <w:proofErr w:type="spellStart"/>
      <w:r w:rsidR="009709A5" w:rsidRPr="000F556E">
        <w:rPr>
          <w:rFonts w:ascii="Times New Roman" w:hAnsi="Times New Roman" w:cs="Times New Roman"/>
          <w:sz w:val="24"/>
          <w:szCs w:val="24"/>
        </w:rPr>
        <w:t>Y</w:t>
      </w:r>
      <w:r w:rsidR="00762196" w:rsidRPr="000F556E">
        <w:rPr>
          <w:rFonts w:ascii="Times New Roman" w:hAnsi="Times New Roman" w:cs="Times New Roman"/>
          <w:sz w:val="24"/>
          <w:szCs w:val="24"/>
        </w:rPr>
        <w:t>ıl</w:t>
      </w:r>
      <w:proofErr w:type="spellEnd"/>
      <w:r w:rsidR="00762196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6" w:rsidRPr="000F556E">
        <w:rPr>
          <w:rFonts w:ascii="Times New Roman" w:hAnsi="Times New Roman" w:cs="Times New Roman"/>
          <w:sz w:val="24"/>
          <w:szCs w:val="24"/>
        </w:rPr>
        <w:t>dönümü</w:t>
      </w:r>
      <w:r w:rsidR="009709A5" w:rsidRPr="000F556E">
        <w:rPr>
          <w:rFonts w:ascii="Times New Roman" w:hAnsi="Times New Roman" w:cs="Times New Roman"/>
          <w:sz w:val="24"/>
          <w:szCs w:val="24"/>
        </w:rPr>
        <w:t>nü</w:t>
      </w:r>
      <w:r w:rsidR="00BD4EE4" w:rsidRPr="000F55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D4EE4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0F556E">
        <w:rPr>
          <w:rFonts w:ascii="Times New Roman" w:hAnsi="Times New Roman" w:cs="Times New Roman"/>
          <w:sz w:val="24"/>
          <w:szCs w:val="24"/>
        </w:rPr>
        <w:t>anlam</w:t>
      </w:r>
      <w:proofErr w:type="spellEnd"/>
      <w:r w:rsidR="00BD4EE4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0F55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D4EE4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0F556E">
        <w:rPr>
          <w:rFonts w:ascii="Times New Roman" w:hAnsi="Times New Roman" w:cs="Times New Roman"/>
          <w:sz w:val="24"/>
          <w:szCs w:val="24"/>
        </w:rPr>
        <w:t>önemini</w:t>
      </w:r>
      <w:proofErr w:type="spellEnd"/>
      <w:r w:rsidR="00BD4EE4" w:rsidRPr="000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0F556E">
        <w:rPr>
          <w:rFonts w:ascii="Times New Roman" w:hAnsi="Times New Roman" w:cs="Times New Roman"/>
          <w:sz w:val="24"/>
          <w:szCs w:val="24"/>
        </w:rPr>
        <w:t>beli</w:t>
      </w:r>
      <w:r>
        <w:rPr>
          <w:rFonts w:ascii="Times New Roman" w:hAnsi="Times New Roman" w:cs="Times New Roman"/>
          <w:sz w:val="24"/>
          <w:szCs w:val="24"/>
        </w:rPr>
        <w:t>rten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resimlerin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hazırlanması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F9A" w:rsidRPr="00762196" w:rsidRDefault="00BD4EE4" w:rsidP="008E186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762196">
        <w:rPr>
          <w:rFonts w:ascii="Times New Roman" w:hAnsi="Times New Roman" w:cs="Times New Roman"/>
          <w:sz w:val="24"/>
          <w:szCs w:val="24"/>
        </w:rPr>
        <w:t>3. Etkinliğin Amaçları</w:t>
      </w:r>
    </w:p>
    <w:p w:rsidR="008E1869" w:rsidRDefault="00A9630F" w:rsidP="008E18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762196">
        <w:rPr>
          <w:rFonts w:ascii="Times New Roman" w:hAnsi="Times New Roman" w:cs="Times New Roman"/>
          <w:sz w:val="24"/>
          <w:szCs w:val="24"/>
        </w:rPr>
        <w:t>.</w:t>
      </w:r>
      <w:r w:rsidR="008E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6">
        <w:rPr>
          <w:rFonts w:ascii="Times New Roman" w:hAnsi="Times New Roman" w:cs="Times New Roman"/>
          <w:sz w:val="24"/>
          <w:szCs w:val="24"/>
        </w:rPr>
        <w:t>Çocuklara</w:t>
      </w:r>
      <w:proofErr w:type="spellEnd"/>
      <w:proofErr w:type="gramEnd"/>
      <w:r w:rsidR="00762196">
        <w:rPr>
          <w:rFonts w:ascii="Times New Roman" w:hAnsi="Times New Roman" w:cs="Times New Roman"/>
          <w:sz w:val="24"/>
          <w:szCs w:val="24"/>
        </w:rPr>
        <w:t xml:space="preserve"> 23</w:t>
      </w:r>
      <w:r w:rsidR="00BD4EE4" w:rsidRPr="00762196">
        <w:rPr>
          <w:rFonts w:ascii="Times New Roman" w:hAnsi="Times New Roman" w:cs="Times New Roman"/>
          <w:sz w:val="24"/>
          <w:szCs w:val="24"/>
        </w:rPr>
        <w:t xml:space="preserve"> Nisan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Egemenlik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Çocuk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Bayramı'nın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tarihi</w:t>
      </w:r>
      <w:r w:rsidR="008E186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869">
        <w:rPr>
          <w:rFonts w:ascii="Times New Roman" w:hAnsi="Times New Roman" w:cs="Times New Roman"/>
          <w:sz w:val="24"/>
          <w:szCs w:val="24"/>
        </w:rPr>
        <w:t>önemini</w:t>
      </w:r>
      <w:proofErr w:type="spellEnd"/>
      <w:r w:rsidR="008E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869">
        <w:rPr>
          <w:rFonts w:ascii="Times New Roman" w:hAnsi="Times New Roman" w:cs="Times New Roman"/>
          <w:sz w:val="24"/>
          <w:szCs w:val="24"/>
        </w:rPr>
        <w:t>kavratmak</w:t>
      </w:r>
      <w:proofErr w:type="spellEnd"/>
      <w:r w:rsidR="008E186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3F9A" w:rsidRPr="00762196" w:rsidRDefault="00A9630F" w:rsidP="008E1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709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="009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e</w:t>
      </w:r>
      <w:r w:rsidR="00762196">
        <w:rPr>
          <w:rFonts w:ascii="Times New Roman" w:hAnsi="Times New Roman" w:cs="Times New Roman"/>
          <w:sz w:val="24"/>
          <w:szCs w:val="24"/>
        </w:rPr>
        <w:t>gemenlik</w:t>
      </w:r>
      <w:proofErr w:type="spellEnd"/>
      <w:r w:rsidR="0097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d</w:t>
      </w:r>
      <w:r w:rsidR="00BD4EE4" w:rsidRPr="00762196">
        <w:rPr>
          <w:rFonts w:ascii="Times New Roman" w:hAnsi="Times New Roman" w:cs="Times New Roman"/>
          <w:sz w:val="24"/>
          <w:szCs w:val="24"/>
        </w:rPr>
        <w:t>emokrasi</w:t>
      </w:r>
      <w:proofErr w:type="spellEnd"/>
      <w:r w:rsid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bağıms</w:t>
      </w:r>
      <w:r w:rsidR="008E1869">
        <w:rPr>
          <w:rFonts w:ascii="Times New Roman" w:hAnsi="Times New Roman" w:cs="Times New Roman"/>
          <w:sz w:val="24"/>
          <w:szCs w:val="24"/>
        </w:rPr>
        <w:t>ızlığı</w:t>
      </w:r>
      <w:proofErr w:type="spellEnd"/>
      <w:r w:rsidR="008E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869">
        <w:rPr>
          <w:rFonts w:ascii="Times New Roman" w:hAnsi="Times New Roman" w:cs="Times New Roman"/>
          <w:sz w:val="24"/>
          <w:szCs w:val="24"/>
        </w:rPr>
        <w:t>kavramlarını</w:t>
      </w:r>
      <w:proofErr w:type="spellEnd"/>
      <w:r w:rsidR="008E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869">
        <w:rPr>
          <w:rFonts w:ascii="Times New Roman" w:hAnsi="Times New Roman" w:cs="Times New Roman"/>
          <w:sz w:val="24"/>
          <w:szCs w:val="24"/>
        </w:rPr>
        <w:t>vurgulamak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c</w:t>
      </w:r>
      <w:r w:rsidR="00BD4EE4" w:rsidRPr="00762196">
        <w:rPr>
          <w:rFonts w:ascii="Times New Roman" w:hAnsi="Times New Roman" w:cs="Times New Roman"/>
          <w:sz w:val="24"/>
          <w:szCs w:val="24"/>
        </w:rPr>
        <w:t xml:space="preserve">. Millî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birlik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beraberliği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pekiştirmek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geçmişten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günümüze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değerler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bağ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kurmalarını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>.</w:t>
      </w:r>
    </w:p>
    <w:p w:rsidR="00EC3F9A" w:rsidRPr="00762196" w:rsidRDefault="00BD4EE4" w:rsidP="008E186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762196">
        <w:rPr>
          <w:rFonts w:ascii="Times New Roman" w:hAnsi="Times New Roman" w:cs="Times New Roman"/>
          <w:sz w:val="24"/>
          <w:szCs w:val="24"/>
        </w:rPr>
        <w:t>4. Etkinliğin Kapsamı</w:t>
      </w:r>
    </w:p>
    <w:p w:rsidR="00EC3F9A" w:rsidRPr="00762196" w:rsidRDefault="00BD4EE4" w:rsidP="008E1869">
      <w:pPr>
        <w:jc w:val="both"/>
        <w:rPr>
          <w:rFonts w:ascii="Times New Roman" w:hAnsi="Times New Roman" w:cs="Times New Roman"/>
          <w:sz w:val="24"/>
          <w:szCs w:val="24"/>
        </w:rPr>
      </w:pPr>
      <w:r w:rsidRPr="00762196">
        <w:rPr>
          <w:rFonts w:ascii="Times New Roman" w:hAnsi="Times New Roman" w:cs="Times New Roman"/>
          <w:sz w:val="24"/>
          <w:szCs w:val="24"/>
        </w:rPr>
        <w:t>Bu şartname yarışma takvimini, yarışmaya başvuru şeklini, yapılacak değerlendirmeyi ve ödül törenini kapsamaktadır.</w:t>
      </w:r>
    </w:p>
    <w:p w:rsidR="00EC3F9A" w:rsidRPr="00762196" w:rsidRDefault="00BD4EE4" w:rsidP="008E186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762196">
        <w:rPr>
          <w:rFonts w:ascii="Times New Roman" w:hAnsi="Times New Roman" w:cs="Times New Roman"/>
          <w:sz w:val="24"/>
          <w:szCs w:val="24"/>
        </w:rPr>
        <w:t>5. Hedef Grup</w:t>
      </w:r>
    </w:p>
    <w:p w:rsidR="00EC3F9A" w:rsidRPr="00F32694" w:rsidRDefault="00BD4EE4" w:rsidP="008E186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D477E">
        <w:rPr>
          <w:rFonts w:ascii="Times New Roman" w:hAnsi="Times New Roman" w:cs="Times New Roman"/>
          <w:sz w:val="24"/>
          <w:szCs w:val="24"/>
        </w:rPr>
        <w:t>L</w:t>
      </w:r>
      <w:r w:rsidR="00F32694" w:rsidRPr="00BD477E">
        <w:rPr>
          <w:rFonts w:ascii="Times New Roman" w:hAnsi="Times New Roman" w:cs="Times New Roman"/>
          <w:sz w:val="24"/>
          <w:szCs w:val="24"/>
        </w:rPr>
        <w:t>i</w:t>
      </w:r>
      <w:r w:rsidRPr="00BD477E">
        <w:rPr>
          <w:rFonts w:ascii="Times New Roman" w:hAnsi="Times New Roman" w:cs="Times New Roman"/>
          <w:sz w:val="24"/>
          <w:szCs w:val="24"/>
        </w:rPr>
        <w:t>yon</w:t>
      </w:r>
      <w:proofErr w:type="spellEnd"/>
      <w:r w:rsidRP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7E">
        <w:rPr>
          <w:rFonts w:ascii="Times New Roman" w:hAnsi="Times New Roman" w:cs="Times New Roman"/>
          <w:sz w:val="24"/>
          <w:szCs w:val="24"/>
        </w:rPr>
        <w:t>bölgesine</w:t>
      </w:r>
      <w:proofErr w:type="spellEnd"/>
      <w:r w:rsidRP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7E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7E">
        <w:rPr>
          <w:rFonts w:ascii="Times New Roman" w:hAnsi="Times New Roman" w:cs="Times New Roman"/>
          <w:sz w:val="24"/>
          <w:szCs w:val="24"/>
        </w:rPr>
        <w:t>ilkokull</w:t>
      </w:r>
      <w:r w:rsidR="00762196" w:rsidRPr="00BD477E">
        <w:rPr>
          <w:rFonts w:ascii="Times New Roman" w:hAnsi="Times New Roman" w:cs="Times New Roman"/>
          <w:sz w:val="24"/>
          <w:szCs w:val="24"/>
        </w:rPr>
        <w:t>arda</w:t>
      </w:r>
      <w:proofErr w:type="spellEnd"/>
      <w:r w:rsidR="00762196" w:rsidRP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6" w:rsidRPr="00BD477E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="00762196" w:rsidRP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6" w:rsidRPr="00BD477E">
        <w:rPr>
          <w:rFonts w:ascii="Times New Roman" w:hAnsi="Times New Roman" w:cs="Times New Roman"/>
          <w:sz w:val="24"/>
          <w:szCs w:val="24"/>
        </w:rPr>
        <w:t>dersine</w:t>
      </w:r>
      <w:proofErr w:type="spellEnd"/>
      <w:r w:rsidR="00762196" w:rsidRP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6" w:rsidRPr="00BD477E">
        <w:rPr>
          <w:rFonts w:ascii="Times New Roman" w:hAnsi="Times New Roman" w:cs="Times New Roman"/>
          <w:sz w:val="24"/>
          <w:szCs w:val="24"/>
        </w:rPr>
        <w:t>katılan</w:t>
      </w:r>
      <w:proofErr w:type="spellEnd"/>
      <w:r w:rsidR="00F32694" w:rsidRP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7E">
        <w:rPr>
          <w:rFonts w:ascii="Times New Roman" w:hAnsi="Times New Roman" w:cs="Times New Roman"/>
          <w:sz w:val="24"/>
          <w:szCs w:val="24"/>
        </w:rPr>
        <w:t>öğrencileri</w:t>
      </w:r>
      <w:proofErr w:type="spellEnd"/>
      <w:r w:rsidRPr="00BD477E">
        <w:rPr>
          <w:rFonts w:ascii="Times New Roman" w:hAnsi="Times New Roman" w:cs="Times New Roman"/>
          <w:sz w:val="24"/>
          <w:szCs w:val="24"/>
        </w:rPr>
        <w:t>.</w:t>
      </w:r>
      <w:r w:rsidR="00F32694" w:rsidRPr="00BD477E">
        <w:rPr>
          <w:rFonts w:ascii="Times New Roman" w:hAnsi="Times New Roman" w:cs="Times New Roman"/>
          <w:sz w:val="24"/>
          <w:szCs w:val="24"/>
        </w:rPr>
        <w:t xml:space="preserve"> </w:t>
      </w:r>
      <w:r w:rsidR="00F32694" w:rsidRPr="00F32694">
        <w:rPr>
          <w:rFonts w:ascii="Times New Roman" w:hAnsi="Times New Roman" w:cs="Times New Roman"/>
          <w:sz w:val="24"/>
          <w:szCs w:val="24"/>
          <w:lang w:val="fr-FR"/>
        </w:rPr>
        <w:t>(CE1, CE</w:t>
      </w:r>
      <w:r w:rsidR="00F32694">
        <w:rPr>
          <w:rFonts w:ascii="Times New Roman" w:hAnsi="Times New Roman" w:cs="Times New Roman"/>
          <w:sz w:val="24"/>
          <w:szCs w:val="24"/>
          <w:lang w:val="fr-FR"/>
        </w:rPr>
        <w:t xml:space="preserve">2, CM1 </w:t>
      </w:r>
      <w:proofErr w:type="spellStart"/>
      <w:r w:rsidR="00F32694">
        <w:rPr>
          <w:rFonts w:ascii="Times New Roman" w:hAnsi="Times New Roman" w:cs="Times New Roman"/>
          <w:sz w:val="24"/>
          <w:szCs w:val="24"/>
          <w:lang w:val="fr-FR"/>
        </w:rPr>
        <w:t>ve</w:t>
      </w:r>
      <w:proofErr w:type="spellEnd"/>
      <w:r w:rsidR="00F32694">
        <w:rPr>
          <w:rFonts w:ascii="Times New Roman" w:hAnsi="Times New Roman" w:cs="Times New Roman"/>
          <w:sz w:val="24"/>
          <w:szCs w:val="24"/>
          <w:lang w:val="fr-FR"/>
        </w:rPr>
        <w:t xml:space="preserve"> CM2)</w:t>
      </w:r>
      <w:r w:rsidR="00F32694" w:rsidRPr="00F326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C3F9A" w:rsidRPr="00BD477E" w:rsidRDefault="00BD4EE4" w:rsidP="008E1869">
      <w:pPr>
        <w:pStyle w:val="Balk2"/>
        <w:rPr>
          <w:rFonts w:ascii="Times New Roman" w:hAnsi="Times New Roman" w:cs="Times New Roman"/>
          <w:sz w:val="24"/>
          <w:szCs w:val="24"/>
          <w:lang w:val="fr-FR"/>
        </w:rPr>
      </w:pPr>
      <w:r w:rsidRPr="00BD477E">
        <w:rPr>
          <w:rFonts w:ascii="Times New Roman" w:hAnsi="Times New Roman" w:cs="Times New Roman"/>
          <w:sz w:val="24"/>
          <w:szCs w:val="24"/>
          <w:lang w:val="fr-FR"/>
        </w:rPr>
        <w:t xml:space="preserve">6. </w:t>
      </w:r>
      <w:proofErr w:type="spellStart"/>
      <w:r w:rsidRPr="00BD477E">
        <w:rPr>
          <w:rFonts w:ascii="Times New Roman" w:hAnsi="Times New Roman" w:cs="Times New Roman"/>
          <w:sz w:val="24"/>
          <w:szCs w:val="24"/>
          <w:lang w:val="fr-FR"/>
        </w:rPr>
        <w:t>Süre</w:t>
      </w:r>
      <w:proofErr w:type="spellEnd"/>
    </w:p>
    <w:p w:rsidR="00EC3F9A" w:rsidRPr="00BD477E" w:rsidRDefault="00BD4EE4" w:rsidP="008E186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D477E">
        <w:rPr>
          <w:rFonts w:ascii="Times New Roman" w:hAnsi="Times New Roman" w:cs="Times New Roman"/>
          <w:sz w:val="24"/>
          <w:szCs w:val="24"/>
          <w:lang w:val="fr-FR"/>
        </w:rPr>
        <w:t>Başlangıç</w:t>
      </w:r>
      <w:proofErr w:type="spellEnd"/>
      <w:r w:rsidRPr="00BD47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D477E">
        <w:rPr>
          <w:rFonts w:ascii="Times New Roman" w:hAnsi="Times New Roman" w:cs="Times New Roman"/>
          <w:sz w:val="24"/>
          <w:szCs w:val="24"/>
          <w:lang w:val="fr-FR"/>
        </w:rPr>
        <w:t>Tarihi</w:t>
      </w:r>
      <w:proofErr w:type="spellEnd"/>
      <w:r w:rsidRPr="00BD477E">
        <w:rPr>
          <w:rFonts w:ascii="Times New Roman" w:hAnsi="Times New Roman" w:cs="Times New Roman"/>
          <w:sz w:val="24"/>
          <w:szCs w:val="24"/>
          <w:lang w:val="fr-FR"/>
        </w:rPr>
        <w:t>: 02.04.2025</w:t>
      </w:r>
      <w:r w:rsidRPr="00BD477E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Pr="00BD477E">
        <w:rPr>
          <w:rFonts w:ascii="Times New Roman" w:hAnsi="Times New Roman" w:cs="Times New Roman"/>
          <w:sz w:val="24"/>
          <w:szCs w:val="24"/>
          <w:lang w:val="fr-FR"/>
        </w:rPr>
        <w:t>Bitiş</w:t>
      </w:r>
      <w:proofErr w:type="spellEnd"/>
      <w:r w:rsidRPr="00BD47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D477E">
        <w:rPr>
          <w:rFonts w:ascii="Times New Roman" w:hAnsi="Times New Roman" w:cs="Times New Roman"/>
          <w:sz w:val="24"/>
          <w:szCs w:val="24"/>
          <w:lang w:val="fr-FR"/>
        </w:rPr>
        <w:t>Tarihi</w:t>
      </w:r>
      <w:proofErr w:type="spellEnd"/>
      <w:r w:rsidRPr="00BD477E">
        <w:rPr>
          <w:rFonts w:ascii="Times New Roman" w:hAnsi="Times New Roman" w:cs="Times New Roman"/>
          <w:sz w:val="24"/>
          <w:szCs w:val="24"/>
          <w:lang w:val="fr-FR"/>
        </w:rPr>
        <w:t>: 15.04.2025</w:t>
      </w:r>
    </w:p>
    <w:p w:rsidR="00EC3F9A" w:rsidRPr="008E1869" w:rsidRDefault="00BD4EE4" w:rsidP="008E1869">
      <w:pPr>
        <w:pStyle w:val="Balk2"/>
        <w:rPr>
          <w:rFonts w:ascii="Times New Roman" w:hAnsi="Times New Roman" w:cs="Times New Roman"/>
          <w:sz w:val="24"/>
          <w:szCs w:val="24"/>
          <w:lang w:val="fr-FR"/>
        </w:rPr>
      </w:pPr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7.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Genel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Esaslar</w:t>
      </w:r>
      <w:proofErr w:type="spellEnd"/>
    </w:p>
    <w:p w:rsidR="00EC3F9A" w:rsidRDefault="00F32694" w:rsidP="008E186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E1869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Yarışmaya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katılı</w:t>
      </w:r>
      <w:r w:rsidRPr="008E1869">
        <w:rPr>
          <w:rFonts w:ascii="Times New Roman" w:hAnsi="Times New Roman" w:cs="Times New Roman"/>
          <w:sz w:val="24"/>
          <w:szCs w:val="24"/>
          <w:lang w:val="fr-FR"/>
        </w:rPr>
        <w:t>m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gönüllülük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esasına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bağlıdır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E1869">
        <w:rPr>
          <w:rFonts w:ascii="Times New Roman" w:hAnsi="Times New Roman" w:cs="Times New Roman"/>
          <w:sz w:val="24"/>
          <w:szCs w:val="24"/>
          <w:lang w:val="fr-FR"/>
        </w:rPr>
        <w:br/>
      </w:r>
      <w:r w:rsidR="008E1869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Yarışma</w:t>
      </w:r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>da</w:t>
      </w:r>
      <w:proofErr w:type="spellEnd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>kurum</w:t>
      </w:r>
      <w:proofErr w:type="spellEnd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>kuruluş</w:t>
      </w:r>
      <w:proofErr w:type="spellEnd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>marka</w:t>
      </w:r>
      <w:proofErr w:type="spellEnd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>ve</w:t>
      </w:r>
      <w:proofErr w:type="spellEnd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 w:rsidRPr="008E1869">
        <w:rPr>
          <w:rFonts w:ascii="Times New Roman" w:hAnsi="Times New Roman" w:cs="Times New Roman"/>
          <w:sz w:val="24"/>
          <w:szCs w:val="24"/>
          <w:lang w:val="fr-FR"/>
        </w:rPr>
        <w:t>ki</w:t>
      </w:r>
      <w:r w:rsidR="008E1869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reklamı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veya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ta</w:t>
      </w:r>
      <w:r w:rsidRPr="008E1869">
        <w:rPr>
          <w:rFonts w:ascii="Times New Roman" w:hAnsi="Times New Roman" w:cs="Times New Roman"/>
          <w:sz w:val="24"/>
          <w:szCs w:val="24"/>
          <w:lang w:val="fr-FR"/>
        </w:rPr>
        <w:t>nıtımı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ön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plana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çıkmayacaktır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E1869">
        <w:rPr>
          <w:rFonts w:ascii="Times New Roman" w:hAnsi="Times New Roman" w:cs="Times New Roman"/>
          <w:sz w:val="24"/>
          <w:szCs w:val="24"/>
          <w:lang w:val="fr-FR"/>
        </w:rPr>
        <w:br/>
        <w:t>c</w:t>
      </w:r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Öğrencileri</w:t>
      </w:r>
      <w:r w:rsidRPr="008E1869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katılımı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teşvik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edilecektir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E1869">
        <w:rPr>
          <w:rFonts w:ascii="Times New Roman" w:hAnsi="Times New Roman" w:cs="Times New Roman"/>
          <w:sz w:val="24"/>
          <w:szCs w:val="24"/>
          <w:lang w:val="fr-FR"/>
        </w:rPr>
        <w:br/>
        <w:t>ç</w:t>
      </w:r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Yarışmaya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katılanların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rıza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onayı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alınmadan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kişisel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veriler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işlenmeyece</w:t>
      </w:r>
      <w:r w:rsidRPr="008E1869">
        <w:rPr>
          <w:rFonts w:ascii="Times New Roman" w:hAnsi="Times New Roman" w:cs="Times New Roman"/>
          <w:sz w:val="24"/>
          <w:szCs w:val="24"/>
          <w:lang w:val="fr-FR"/>
        </w:rPr>
        <w:t>k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ve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8E1869">
        <w:rPr>
          <w:rFonts w:ascii="Times New Roman" w:hAnsi="Times New Roman" w:cs="Times New Roman"/>
          <w:sz w:val="24"/>
          <w:szCs w:val="24"/>
          <w:lang w:val="fr-FR"/>
        </w:rPr>
        <w:t>aylaşılmayacaktır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164EC">
        <w:rPr>
          <w:rFonts w:ascii="Times New Roman" w:hAnsi="Times New Roman" w:cs="Times New Roman"/>
          <w:sz w:val="24"/>
          <w:szCs w:val="24"/>
          <w:lang w:val="fr-FR"/>
        </w:rPr>
        <w:t>(EK1)</w:t>
      </w:r>
      <w:r w:rsidRPr="008E1869">
        <w:rPr>
          <w:rFonts w:ascii="Times New Roman" w:hAnsi="Times New Roman" w:cs="Times New Roman"/>
          <w:sz w:val="24"/>
          <w:szCs w:val="24"/>
          <w:lang w:val="fr-FR"/>
        </w:rPr>
        <w:br/>
        <w:t>d</w:t>
      </w:r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Yarışmaya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katılan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öğrenciler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ve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1869">
        <w:rPr>
          <w:rFonts w:ascii="Times New Roman" w:hAnsi="Times New Roman" w:cs="Times New Roman"/>
          <w:sz w:val="24"/>
          <w:szCs w:val="24"/>
          <w:lang w:val="fr-FR"/>
        </w:rPr>
        <w:t>veliler</w:t>
      </w:r>
      <w:proofErr w:type="spellEnd"/>
      <w:r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bu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şartnamede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belirtilen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tüm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hususları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kabul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etmiş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sayılacaktır</w:t>
      </w:r>
      <w:proofErr w:type="spellEnd"/>
      <w:r w:rsidR="00BD4EE4" w:rsidRPr="008E186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E1869" w:rsidRPr="008E1869" w:rsidRDefault="008E1869" w:rsidP="008E186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C3F9A" w:rsidRPr="004E4AC8" w:rsidRDefault="00BD4EE4" w:rsidP="008E1869">
      <w:pPr>
        <w:pStyle w:val="Balk2"/>
        <w:rPr>
          <w:rFonts w:ascii="Times New Roman" w:hAnsi="Times New Roman" w:cs="Times New Roman"/>
          <w:sz w:val="24"/>
          <w:szCs w:val="24"/>
          <w:lang w:val="fr-FR"/>
        </w:rPr>
      </w:pPr>
      <w:r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8. </w:t>
      </w:r>
      <w:proofErr w:type="spellStart"/>
      <w:r w:rsidRPr="004E4AC8">
        <w:rPr>
          <w:rFonts w:ascii="Times New Roman" w:hAnsi="Times New Roman" w:cs="Times New Roman"/>
          <w:sz w:val="24"/>
          <w:szCs w:val="24"/>
          <w:lang w:val="fr-FR"/>
        </w:rPr>
        <w:t>Uygulamaya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4AC8">
        <w:rPr>
          <w:rFonts w:ascii="Times New Roman" w:hAnsi="Times New Roman" w:cs="Times New Roman"/>
          <w:sz w:val="24"/>
          <w:szCs w:val="24"/>
          <w:lang w:val="fr-FR"/>
        </w:rPr>
        <w:t>İlişkin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4AC8">
        <w:rPr>
          <w:rFonts w:ascii="Times New Roman" w:hAnsi="Times New Roman" w:cs="Times New Roman"/>
          <w:sz w:val="24"/>
          <w:szCs w:val="24"/>
          <w:lang w:val="fr-FR"/>
        </w:rPr>
        <w:t>Açıklamalar</w:t>
      </w:r>
      <w:proofErr w:type="spellEnd"/>
    </w:p>
    <w:p w:rsidR="009709A5" w:rsidRPr="004E4AC8" w:rsidRDefault="009709A5" w:rsidP="009709A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C3F9A" w:rsidRPr="004E4AC8" w:rsidRDefault="00F32694" w:rsidP="009709A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4AC8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Yarışma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koşulları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Türkçe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öğretmenleri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tarafınd</w:t>
      </w:r>
      <w:r w:rsidRPr="004E4AC8">
        <w:rPr>
          <w:rFonts w:ascii="Times New Roman" w:hAnsi="Times New Roman" w:cs="Times New Roman"/>
          <w:sz w:val="24"/>
          <w:szCs w:val="24"/>
          <w:lang w:val="fr-FR"/>
        </w:rPr>
        <w:t>an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4AC8">
        <w:rPr>
          <w:rFonts w:ascii="Times New Roman" w:hAnsi="Times New Roman" w:cs="Times New Roman"/>
          <w:sz w:val="24"/>
          <w:szCs w:val="24"/>
          <w:lang w:val="fr-FR"/>
        </w:rPr>
        <w:t>öğrencilere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4AC8">
        <w:rPr>
          <w:rFonts w:ascii="Times New Roman" w:hAnsi="Times New Roman" w:cs="Times New Roman"/>
          <w:sz w:val="24"/>
          <w:szCs w:val="24"/>
          <w:lang w:val="fr-FR"/>
        </w:rPr>
        <w:t>duyurulacaktır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E4AC8">
        <w:rPr>
          <w:rFonts w:ascii="Times New Roman" w:hAnsi="Times New Roman" w:cs="Times New Roman"/>
          <w:sz w:val="24"/>
          <w:szCs w:val="24"/>
          <w:lang w:val="fr-FR"/>
        </w:rPr>
        <w:br/>
        <w:t>b</w:t>
      </w:r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Öğrenciler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tarafından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hazırlanan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resimler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Türkçe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öğre</w:t>
      </w:r>
      <w:r w:rsidRPr="004E4AC8">
        <w:rPr>
          <w:rFonts w:ascii="Times New Roman" w:hAnsi="Times New Roman" w:cs="Times New Roman"/>
          <w:sz w:val="24"/>
          <w:szCs w:val="24"/>
          <w:lang w:val="fr-FR"/>
        </w:rPr>
        <w:t>tmenlerine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4AC8">
        <w:rPr>
          <w:rFonts w:ascii="Times New Roman" w:hAnsi="Times New Roman" w:cs="Times New Roman"/>
          <w:sz w:val="24"/>
          <w:szCs w:val="24"/>
          <w:lang w:val="fr-FR"/>
        </w:rPr>
        <w:t>teslim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4AC8">
        <w:rPr>
          <w:rFonts w:ascii="Times New Roman" w:hAnsi="Times New Roman" w:cs="Times New Roman"/>
          <w:sz w:val="24"/>
          <w:szCs w:val="24"/>
          <w:lang w:val="fr-FR"/>
        </w:rPr>
        <w:t>edilecektir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E4AC8">
        <w:rPr>
          <w:rFonts w:ascii="Times New Roman" w:hAnsi="Times New Roman" w:cs="Times New Roman"/>
          <w:sz w:val="24"/>
          <w:szCs w:val="24"/>
          <w:lang w:val="fr-FR"/>
        </w:rPr>
        <w:br/>
        <w:t>c</w:t>
      </w:r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Türkçe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öğretmenleri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tarafından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teslim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alınan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resimler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yon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Eğitim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Ataşeliği'ne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şahsen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veya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posta ile</w:t>
      </w:r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Consulat Général de Türkiye Bureau de l’Education, 87 rue de </w:t>
      </w:r>
      <w:proofErr w:type="spellStart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Sèze</w:t>
      </w:r>
      <w:proofErr w:type="spell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69006 LYON </w:t>
      </w:r>
      <w:proofErr w:type="spellStart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adresine</w:t>
      </w:r>
      <w:proofErr w:type="spell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gönderilecektir</w:t>
      </w:r>
      <w:proofErr w:type="spellEnd"/>
      <w:r w:rsidRPr="004E4AC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E4AC8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gramStart"/>
      <w:r w:rsidRPr="004E4AC8">
        <w:rPr>
          <w:rFonts w:ascii="Times New Roman" w:hAnsi="Times New Roman" w:cs="Times New Roman"/>
          <w:sz w:val="24"/>
          <w:szCs w:val="24"/>
          <w:lang w:val="fr-FR"/>
        </w:rPr>
        <w:t>ç</w:t>
      </w:r>
      <w:proofErr w:type="gram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Eserler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4AC8" w:rsidRPr="004E4AC8">
        <w:rPr>
          <w:rFonts w:ascii="Times New Roman" w:hAnsi="Times New Roman" w:cs="Times New Roman"/>
          <w:sz w:val="24"/>
          <w:szCs w:val="24"/>
          <w:lang w:val="fr-FR"/>
        </w:rPr>
        <w:t>Eğ</w:t>
      </w:r>
      <w:r w:rsidR="004E4AC8">
        <w:rPr>
          <w:rFonts w:ascii="Times New Roman" w:hAnsi="Times New Roman" w:cs="Times New Roman"/>
          <w:sz w:val="24"/>
          <w:szCs w:val="24"/>
          <w:lang w:val="fr-FR"/>
        </w:rPr>
        <w:t>itim</w:t>
      </w:r>
      <w:proofErr w:type="spellEnd"/>
      <w:r w:rsid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4AC8">
        <w:rPr>
          <w:rFonts w:ascii="Times New Roman" w:hAnsi="Times New Roman" w:cs="Times New Roman"/>
          <w:sz w:val="24"/>
          <w:szCs w:val="24"/>
          <w:lang w:val="fr-FR"/>
        </w:rPr>
        <w:t>Ataşeliği</w:t>
      </w:r>
      <w:proofErr w:type="spellEnd"/>
      <w:r w:rsid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Seçici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Kurul</w:t>
      </w:r>
      <w:r w:rsidR="004E4AC8">
        <w:rPr>
          <w:rFonts w:ascii="Times New Roman" w:hAnsi="Times New Roman" w:cs="Times New Roman"/>
          <w:sz w:val="24"/>
          <w:szCs w:val="24"/>
          <w:lang w:val="fr-FR"/>
        </w:rPr>
        <w:t>u</w:t>
      </w:r>
      <w:proofErr w:type="spellEnd"/>
      <w:r w:rsid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taraf</w:t>
      </w:r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ından</w:t>
      </w:r>
      <w:proofErr w:type="spell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değerlendirilecek</w:t>
      </w:r>
      <w:proofErr w:type="spell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ve</w:t>
      </w:r>
      <w:proofErr w:type="spell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ilk</w:t>
      </w:r>
      <w:proofErr w:type="spell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üçe</w:t>
      </w:r>
      <w:proofErr w:type="spell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seçilenler</w:t>
      </w:r>
      <w:proofErr w:type="spell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ile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mansiyon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ödül</w:t>
      </w:r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>ü</w:t>
      </w:r>
      <w:proofErr w:type="spellEnd"/>
      <w:r w:rsidR="008E1869" w:rsidRPr="004E4A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belirlenecektir</w:t>
      </w:r>
      <w:proofErr w:type="spellEnd"/>
      <w:r w:rsidR="00BD4EE4" w:rsidRPr="004E4AC8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0" w:name="_GoBack"/>
      <w:bookmarkEnd w:id="0"/>
    </w:p>
    <w:p w:rsidR="00EC3F9A" w:rsidRPr="00762196" w:rsidRDefault="00BD4EE4" w:rsidP="008E186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762196">
        <w:rPr>
          <w:rFonts w:ascii="Times New Roman" w:hAnsi="Times New Roman" w:cs="Times New Roman"/>
          <w:sz w:val="24"/>
          <w:szCs w:val="24"/>
        </w:rPr>
        <w:t>9. Dereceler ve Ödüller</w:t>
      </w:r>
    </w:p>
    <w:p w:rsidR="004E4AC8" w:rsidRDefault="00F32694" w:rsidP="008E18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D4EE4" w:rsidRPr="00762196">
        <w:rPr>
          <w:rFonts w:ascii="Times New Roman" w:hAnsi="Times New Roman" w:cs="Times New Roman"/>
          <w:sz w:val="24"/>
          <w:szCs w:val="24"/>
        </w:rPr>
        <w:t>.</w:t>
      </w:r>
      <w:r w:rsidR="004E4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AC8">
        <w:rPr>
          <w:rFonts w:ascii="Times New Roman" w:hAnsi="Times New Roman" w:cs="Times New Roman"/>
          <w:sz w:val="24"/>
          <w:szCs w:val="24"/>
        </w:rPr>
        <w:t>Birincilik</w:t>
      </w:r>
      <w:proofErr w:type="spellEnd"/>
      <w:r w:rsidR="004E4AC8">
        <w:rPr>
          <w:rFonts w:ascii="Times New Roman" w:hAnsi="Times New Roman" w:cs="Times New Roman"/>
          <w:sz w:val="24"/>
          <w:szCs w:val="24"/>
        </w:rPr>
        <w:t xml:space="preserve"> </w:t>
      </w:r>
      <w:r w:rsidR="004E4AC8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="004E4AC8">
        <w:rPr>
          <w:rFonts w:ascii="Times New Roman" w:hAnsi="Times New Roman" w:cs="Times New Roman"/>
          <w:sz w:val="24"/>
          <w:szCs w:val="24"/>
        </w:rPr>
        <w:t>İkincilik</w:t>
      </w:r>
      <w:proofErr w:type="spellEnd"/>
      <w:r w:rsidR="004E4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Üçün</w:t>
      </w:r>
      <w:r w:rsidR="004E4AC8">
        <w:rPr>
          <w:rFonts w:ascii="Times New Roman" w:hAnsi="Times New Roman" w:cs="Times New Roman"/>
          <w:sz w:val="24"/>
          <w:szCs w:val="24"/>
        </w:rPr>
        <w:t>cülük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ç</w:t>
      </w:r>
      <w:r w:rsidR="00BD4EE4" w:rsidRPr="007621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Mansiyon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AC8">
        <w:rPr>
          <w:rFonts w:ascii="Times New Roman" w:hAnsi="Times New Roman" w:cs="Times New Roman"/>
          <w:sz w:val="24"/>
          <w:szCs w:val="24"/>
        </w:rPr>
        <w:t>Ödülü</w:t>
      </w:r>
      <w:proofErr w:type="spellEnd"/>
      <w:r w:rsidR="004E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F9A" w:rsidRPr="00762196" w:rsidRDefault="00BD4EE4" w:rsidP="008E18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2196">
        <w:rPr>
          <w:rFonts w:ascii="Times New Roman" w:hAnsi="Times New Roman" w:cs="Times New Roman"/>
          <w:sz w:val="24"/>
          <w:szCs w:val="24"/>
        </w:rPr>
        <w:t>Ödül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kazanan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velileri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23 Nisan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Egemenlik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Çocuk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Bayramı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kutlamaları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196">
        <w:rPr>
          <w:rFonts w:ascii="Times New Roman" w:hAnsi="Times New Roman" w:cs="Times New Roman"/>
          <w:sz w:val="24"/>
          <w:szCs w:val="24"/>
        </w:rPr>
        <w:t>L</w:t>
      </w:r>
      <w:r w:rsidR="00F32694">
        <w:rPr>
          <w:rFonts w:ascii="Times New Roman" w:hAnsi="Times New Roman" w:cs="Times New Roman"/>
          <w:sz w:val="24"/>
          <w:szCs w:val="24"/>
        </w:rPr>
        <w:t>i</w:t>
      </w:r>
      <w:r w:rsidRPr="00762196">
        <w:rPr>
          <w:rFonts w:ascii="Times New Roman" w:hAnsi="Times New Roman" w:cs="Times New Roman"/>
          <w:sz w:val="24"/>
          <w:szCs w:val="24"/>
        </w:rPr>
        <w:t>yon</w:t>
      </w:r>
      <w:proofErr w:type="spellEnd"/>
      <w:r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2196">
        <w:rPr>
          <w:rFonts w:ascii="Times New Roman" w:hAnsi="Times New Roman" w:cs="Times New Roman"/>
          <w:sz w:val="24"/>
          <w:szCs w:val="24"/>
        </w:rPr>
        <w:t>Başko</w:t>
      </w:r>
      <w:r w:rsidR="00BD477E">
        <w:rPr>
          <w:rFonts w:ascii="Times New Roman" w:hAnsi="Times New Roman" w:cs="Times New Roman"/>
          <w:sz w:val="24"/>
          <w:szCs w:val="24"/>
        </w:rPr>
        <w:t>nsolosluğu'na</w:t>
      </w:r>
      <w:proofErr w:type="spellEnd"/>
      <w:proofErr w:type="gramEnd"/>
      <w:r w:rsid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7E">
        <w:rPr>
          <w:rFonts w:ascii="Times New Roman" w:hAnsi="Times New Roman" w:cs="Times New Roman"/>
          <w:sz w:val="24"/>
          <w:szCs w:val="24"/>
        </w:rPr>
        <w:t>davet</w:t>
      </w:r>
      <w:proofErr w:type="spellEnd"/>
      <w:r w:rsid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7E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="00BD477E">
        <w:rPr>
          <w:rFonts w:ascii="Times New Roman" w:hAnsi="Times New Roman" w:cs="Times New Roman"/>
          <w:sz w:val="24"/>
          <w:szCs w:val="24"/>
        </w:rPr>
        <w:t>,</w:t>
      </w:r>
      <w:r w:rsidR="009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7E">
        <w:rPr>
          <w:rFonts w:ascii="Times New Roman" w:hAnsi="Times New Roman" w:cs="Times New Roman"/>
          <w:sz w:val="24"/>
          <w:szCs w:val="24"/>
        </w:rPr>
        <w:t>törenle</w:t>
      </w:r>
      <w:proofErr w:type="spellEnd"/>
      <w:r w:rsid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7E">
        <w:rPr>
          <w:rFonts w:ascii="Times New Roman" w:hAnsi="Times New Roman" w:cs="Times New Roman"/>
          <w:sz w:val="24"/>
          <w:szCs w:val="24"/>
        </w:rPr>
        <w:t>ödülleri</w:t>
      </w:r>
      <w:proofErr w:type="spellEnd"/>
      <w:r w:rsidR="00BD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kendilerine</w:t>
      </w:r>
      <w:proofErr w:type="spellEnd"/>
      <w:r w:rsidR="009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v</w:t>
      </w:r>
      <w:r w:rsidR="00BD477E">
        <w:rPr>
          <w:rFonts w:ascii="Times New Roman" w:hAnsi="Times New Roman" w:cs="Times New Roman"/>
          <w:sz w:val="24"/>
          <w:szCs w:val="24"/>
        </w:rPr>
        <w:t>erilecektir</w:t>
      </w:r>
      <w:proofErr w:type="spellEnd"/>
      <w:r w:rsidR="00BD477E">
        <w:rPr>
          <w:rFonts w:ascii="Times New Roman" w:hAnsi="Times New Roman" w:cs="Times New Roman"/>
          <w:sz w:val="24"/>
          <w:szCs w:val="24"/>
        </w:rPr>
        <w:t>.</w:t>
      </w:r>
    </w:p>
    <w:p w:rsidR="00EC3F9A" w:rsidRPr="00762196" w:rsidRDefault="00BD4EE4" w:rsidP="008E186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762196">
        <w:rPr>
          <w:rFonts w:ascii="Times New Roman" w:hAnsi="Times New Roman" w:cs="Times New Roman"/>
          <w:sz w:val="24"/>
          <w:szCs w:val="24"/>
        </w:rPr>
        <w:t>10. Yarışma Şartları</w:t>
      </w:r>
    </w:p>
    <w:p w:rsidR="00EC3F9A" w:rsidRPr="00762196" w:rsidRDefault="00A9630F" w:rsidP="008E1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4EE4" w:rsidRPr="00762196">
        <w:rPr>
          <w:rFonts w:ascii="Times New Roman" w:hAnsi="Times New Roman" w:cs="Times New Roman"/>
          <w:sz w:val="24"/>
          <w:szCs w:val="24"/>
        </w:rPr>
        <w:t>. Yarışmanın hedef kitlesi ilkokullarda Türkçe dersind</w:t>
      </w:r>
      <w:r>
        <w:rPr>
          <w:rFonts w:ascii="Times New Roman" w:hAnsi="Times New Roman" w:cs="Times New Roman"/>
          <w:sz w:val="24"/>
          <w:szCs w:val="24"/>
        </w:rPr>
        <w:t>e öğrenim gören öğrencilerdir.</w:t>
      </w:r>
      <w:r>
        <w:rPr>
          <w:rFonts w:ascii="Times New Roman" w:hAnsi="Times New Roman" w:cs="Times New Roman"/>
          <w:sz w:val="24"/>
          <w:szCs w:val="24"/>
        </w:rPr>
        <w:br/>
        <w:t>b</w:t>
      </w:r>
      <w:r w:rsidR="00BD4EE4" w:rsidRPr="00762196">
        <w:rPr>
          <w:rFonts w:ascii="Times New Roman" w:hAnsi="Times New Roman" w:cs="Times New Roman"/>
          <w:sz w:val="24"/>
          <w:szCs w:val="24"/>
        </w:rPr>
        <w:t>. Her yarışmacı yaln</w:t>
      </w:r>
      <w:r>
        <w:rPr>
          <w:rFonts w:ascii="Times New Roman" w:hAnsi="Times New Roman" w:cs="Times New Roman"/>
          <w:sz w:val="24"/>
          <w:szCs w:val="24"/>
        </w:rPr>
        <w:t>ızca bir resimle katılacaktır.</w:t>
      </w:r>
      <w:r>
        <w:rPr>
          <w:rFonts w:ascii="Times New Roman" w:hAnsi="Times New Roman" w:cs="Times New Roman"/>
          <w:sz w:val="24"/>
          <w:szCs w:val="24"/>
        </w:rPr>
        <w:br/>
        <w:t>c</w:t>
      </w:r>
      <w:r w:rsidR="00BD4EE4" w:rsidRPr="00762196">
        <w:rPr>
          <w:rFonts w:ascii="Times New Roman" w:hAnsi="Times New Roman" w:cs="Times New Roman"/>
          <w:sz w:val="24"/>
          <w:szCs w:val="24"/>
        </w:rPr>
        <w:t xml:space="preserve">. Her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resim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tekniği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boya</w:t>
      </w:r>
      <w:proofErr w:type="spellEnd"/>
      <w:r w:rsidR="009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malzemesi</w:t>
      </w:r>
      <w:proofErr w:type="spellEnd"/>
      <w:r w:rsidR="009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serbesttir</w:t>
      </w:r>
      <w:proofErr w:type="spellEnd"/>
      <w:r w:rsidR="009709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9709A5">
        <w:rPr>
          <w:rFonts w:ascii="Times New Roman" w:hAnsi="Times New Roman" w:cs="Times New Roman"/>
          <w:sz w:val="24"/>
          <w:szCs w:val="24"/>
        </w:rPr>
        <w:t>sulu</w:t>
      </w:r>
      <w:proofErr w:type="spellEnd"/>
      <w:proofErr w:type="gramEnd"/>
      <w:r w:rsidR="009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boya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, pastel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boya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yağlı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boya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kuru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boya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vb.).</w:t>
      </w:r>
      <w:r>
        <w:rPr>
          <w:rFonts w:ascii="Times New Roman" w:hAnsi="Times New Roman" w:cs="Times New Roman"/>
          <w:sz w:val="24"/>
          <w:szCs w:val="24"/>
        </w:rPr>
        <w:br/>
        <w:t>ç</w:t>
      </w:r>
      <w:r w:rsidR="00F32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2694">
        <w:rPr>
          <w:rFonts w:ascii="Times New Roman" w:hAnsi="Times New Roman" w:cs="Times New Roman"/>
          <w:sz w:val="24"/>
          <w:szCs w:val="24"/>
        </w:rPr>
        <w:t>R</w:t>
      </w:r>
      <w:r w:rsidR="009709A5">
        <w:rPr>
          <w:rFonts w:ascii="Times New Roman" w:hAnsi="Times New Roman" w:cs="Times New Roman"/>
          <w:sz w:val="24"/>
          <w:szCs w:val="24"/>
        </w:rPr>
        <w:t>esimlerin</w:t>
      </w:r>
      <w:proofErr w:type="spellEnd"/>
      <w:r w:rsidR="009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boyutu</w:t>
      </w:r>
      <w:proofErr w:type="spellEnd"/>
      <w:r w:rsidR="009709A5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9709A5">
        <w:rPr>
          <w:rFonts w:ascii="Times New Roman" w:hAnsi="Times New Roman" w:cs="Times New Roman"/>
          <w:sz w:val="24"/>
          <w:szCs w:val="24"/>
        </w:rPr>
        <w:t>küçük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A4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kağ</w:t>
      </w:r>
      <w:r>
        <w:rPr>
          <w:rFonts w:ascii="Times New Roman" w:hAnsi="Times New Roman" w:cs="Times New Roman"/>
          <w:sz w:val="24"/>
          <w:szCs w:val="24"/>
        </w:rPr>
        <w:t>ıdı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şartıyla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serbesttir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d</w:t>
      </w:r>
      <w:r w:rsidR="00BD4EE4" w:rsidRPr="00762196">
        <w:rPr>
          <w:rFonts w:ascii="Times New Roman" w:hAnsi="Times New Roman" w:cs="Times New Roman"/>
          <w:sz w:val="24"/>
          <w:szCs w:val="24"/>
        </w:rPr>
        <w:t>. Resmin ön yüzüne hiçbir bilgi yazılmayacaktır. Eserin arkasına yapıştırılacak etiket bilgisa</w:t>
      </w:r>
      <w:r>
        <w:rPr>
          <w:rFonts w:ascii="Times New Roman" w:hAnsi="Times New Roman" w:cs="Times New Roman"/>
          <w:sz w:val="24"/>
          <w:szCs w:val="24"/>
        </w:rPr>
        <w:t>yarda doldurulup eklenecektir.</w:t>
      </w:r>
      <w:r>
        <w:rPr>
          <w:rFonts w:ascii="Times New Roman" w:hAnsi="Times New Roman" w:cs="Times New Roman"/>
          <w:sz w:val="24"/>
          <w:szCs w:val="24"/>
        </w:rPr>
        <w:br/>
        <w:t>e</w:t>
      </w:r>
      <w:r w:rsidR="00BD4EE4" w:rsidRPr="00762196">
        <w:rPr>
          <w:rFonts w:ascii="Times New Roman" w:hAnsi="Times New Roman" w:cs="Times New Roman"/>
          <w:sz w:val="24"/>
          <w:szCs w:val="24"/>
        </w:rPr>
        <w:t>.</w:t>
      </w:r>
      <w:r w:rsidR="00F3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694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F3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694">
        <w:rPr>
          <w:rFonts w:ascii="Times New Roman" w:hAnsi="Times New Roman" w:cs="Times New Roman"/>
          <w:sz w:val="24"/>
          <w:szCs w:val="24"/>
        </w:rPr>
        <w:t>tarihinden</w:t>
      </w:r>
      <w:proofErr w:type="spellEnd"/>
      <w:r w:rsidR="00F3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694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F3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694">
        <w:rPr>
          <w:rFonts w:ascii="Times New Roman" w:hAnsi="Times New Roman" w:cs="Times New Roman"/>
          <w:sz w:val="24"/>
          <w:szCs w:val="24"/>
        </w:rPr>
        <w:t>ulaşan</w:t>
      </w:r>
      <w:proofErr w:type="spellEnd"/>
      <w:r w:rsidR="00F3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eserler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değerlendirmeye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alınmayacaktır</w:t>
      </w:r>
      <w:proofErr w:type="spellEnd"/>
      <w:r w:rsidR="00BD4EE4" w:rsidRPr="00762196">
        <w:rPr>
          <w:rFonts w:ascii="Times New Roman" w:hAnsi="Times New Roman" w:cs="Times New Roman"/>
          <w:sz w:val="24"/>
          <w:szCs w:val="24"/>
        </w:rPr>
        <w:t>.</w:t>
      </w:r>
    </w:p>
    <w:p w:rsidR="00EC3F9A" w:rsidRPr="00762196" w:rsidRDefault="00BD4EE4" w:rsidP="008E186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762196">
        <w:rPr>
          <w:rFonts w:ascii="Times New Roman" w:hAnsi="Times New Roman" w:cs="Times New Roman"/>
          <w:sz w:val="24"/>
          <w:szCs w:val="24"/>
        </w:rPr>
        <w:t>11. Değerlendirme Ölçütleri</w:t>
      </w:r>
    </w:p>
    <w:p w:rsidR="00EC3F9A" w:rsidRPr="00762196" w:rsidRDefault="009709A5" w:rsidP="008E1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Amaca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(25 </w:t>
      </w:r>
      <w:proofErr w:type="spellStart"/>
      <w:r>
        <w:rPr>
          <w:rFonts w:ascii="Times New Roman" w:hAnsi="Times New Roman" w:cs="Times New Roman"/>
          <w:sz w:val="24"/>
          <w:szCs w:val="24"/>
        </w:rPr>
        <w:t>puan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937C3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="00F937C3">
        <w:rPr>
          <w:rFonts w:ascii="Times New Roman" w:hAnsi="Times New Roman" w:cs="Times New Roman"/>
          <w:sz w:val="24"/>
          <w:szCs w:val="24"/>
        </w:rPr>
        <w:t>Renklendirme</w:t>
      </w:r>
      <w:proofErr w:type="spellEnd"/>
      <w:r w:rsidR="00F937C3">
        <w:rPr>
          <w:rFonts w:ascii="Times New Roman" w:hAnsi="Times New Roman" w:cs="Times New Roman"/>
          <w:sz w:val="24"/>
          <w:szCs w:val="24"/>
        </w:rPr>
        <w:t xml:space="preserve"> (25 </w:t>
      </w:r>
      <w:proofErr w:type="spellStart"/>
      <w:r w:rsidR="00F937C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F937C3">
        <w:rPr>
          <w:rFonts w:ascii="Times New Roman" w:hAnsi="Times New Roman" w:cs="Times New Roman"/>
          <w:sz w:val="24"/>
          <w:szCs w:val="24"/>
        </w:rPr>
        <w:t>)</w:t>
      </w:r>
      <w:r w:rsidR="00F937C3">
        <w:rPr>
          <w:rFonts w:ascii="Times New Roman" w:hAnsi="Times New Roman" w:cs="Times New Roman"/>
          <w:sz w:val="24"/>
          <w:szCs w:val="24"/>
        </w:rPr>
        <w:br/>
        <w:t>c</w:t>
      </w:r>
      <w:r w:rsidR="00BD4EE4" w:rsidRPr="007621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4EE4" w:rsidRPr="00762196">
        <w:rPr>
          <w:rFonts w:ascii="Times New Roman" w:hAnsi="Times New Roman" w:cs="Times New Roman"/>
          <w:sz w:val="24"/>
          <w:szCs w:val="24"/>
        </w:rPr>
        <w:t>Konu</w:t>
      </w:r>
      <w:r w:rsidR="00CF5759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="00CF5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759">
        <w:rPr>
          <w:rFonts w:ascii="Times New Roman" w:hAnsi="Times New Roman" w:cs="Times New Roman"/>
          <w:sz w:val="24"/>
          <w:szCs w:val="24"/>
        </w:rPr>
        <w:t>özgün</w:t>
      </w:r>
      <w:proofErr w:type="spellEnd"/>
      <w:r w:rsidR="00CF5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759">
        <w:rPr>
          <w:rFonts w:ascii="Times New Roman" w:hAnsi="Times New Roman" w:cs="Times New Roman"/>
          <w:sz w:val="24"/>
          <w:szCs w:val="24"/>
        </w:rPr>
        <w:t>işleyebilme</w:t>
      </w:r>
      <w:proofErr w:type="spellEnd"/>
      <w:r w:rsidR="00CF5759">
        <w:rPr>
          <w:rFonts w:ascii="Times New Roman" w:hAnsi="Times New Roman" w:cs="Times New Roman"/>
          <w:sz w:val="24"/>
          <w:szCs w:val="24"/>
        </w:rPr>
        <w:t xml:space="preserve"> (25 </w:t>
      </w:r>
      <w:proofErr w:type="spellStart"/>
      <w:r w:rsidR="00CF5759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CF5759">
        <w:rPr>
          <w:rFonts w:ascii="Times New Roman" w:hAnsi="Times New Roman" w:cs="Times New Roman"/>
          <w:sz w:val="24"/>
          <w:szCs w:val="24"/>
        </w:rPr>
        <w:t>)</w:t>
      </w:r>
      <w:r w:rsidR="00CF5759">
        <w:rPr>
          <w:rFonts w:ascii="Times New Roman" w:hAnsi="Times New Roman" w:cs="Times New Roman"/>
          <w:sz w:val="24"/>
          <w:szCs w:val="24"/>
        </w:rPr>
        <w:br/>
        <w:t>ç</w:t>
      </w:r>
      <w:r w:rsidR="00BD4EE4" w:rsidRPr="00762196">
        <w:rPr>
          <w:rFonts w:ascii="Times New Roman" w:hAnsi="Times New Roman" w:cs="Times New Roman"/>
          <w:sz w:val="24"/>
          <w:szCs w:val="24"/>
        </w:rPr>
        <w:t>. Kağıdın boyutuna göre resmin yerleştirilme şekli (25 puan)</w:t>
      </w:r>
    </w:p>
    <w:sectPr w:rsidR="00EC3F9A" w:rsidRPr="00762196" w:rsidSect="008E1869">
      <w:pgSz w:w="12240" w:h="15840"/>
      <w:pgMar w:top="1276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556E"/>
    <w:rsid w:val="0015074B"/>
    <w:rsid w:val="00183E13"/>
    <w:rsid w:val="00192B78"/>
    <w:rsid w:val="00273B4F"/>
    <w:rsid w:val="0029639D"/>
    <w:rsid w:val="00322D4B"/>
    <w:rsid w:val="00326F90"/>
    <w:rsid w:val="004E4AC8"/>
    <w:rsid w:val="00511260"/>
    <w:rsid w:val="00762196"/>
    <w:rsid w:val="00872013"/>
    <w:rsid w:val="008E1869"/>
    <w:rsid w:val="009709A5"/>
    <w:rsid w:val="009D4F7D"/>
    <w:rsid w:val="00A9630F"/>
    <w:rsid w:val="00AA1D8D"/>
    <w:rsid w:val="00B47730"/>
    <w:rsid w:val="00BD477E"/>
    <w:rsid w:val="00BD4EE4"/>
    <w:rsid w:val="00C164EC"/>
    <w:rsid w:val="00CB0664"/>
    <w:rsid w:val="00CF5759"/>
    <w:rsid w:val="00EC3F9A"/>
    <w:rsid w:val="00F32694"/>
    <w:rsid w:val="00F937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A80D7CA-8C42-45FC-9CC0-5D19FC2D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47CE6-ADF5-48E7-AE1C-63141D28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LyonEA Koordinatörlük</cp:lastModifiedBy>
  <cp:revision>17</cp:revision>
  <dcterms:created xsi:type="dcterms:W3CDTF">2013-12-23T23:15:00Z</dcterms:created>
  <dcterms:modified xsi:type="dcterms:W3CDTF">2025-04-02T13:22:00Z</dcterms:modified>
  <cp:category/>
</cp:coreProperties>
</file>